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1197</w:t>
      </w:r>
      <w:r>
        <w:rPr>
          <w:rFonts w:ascii="Times New Roman" w:eastAsia="Times New Roman" w:hAnsi="Times New Roman" w:cs="Times New Roman"/>
          <w:sz w:val="26"/>
          <w:szCs w:val="26"/>
        </w:rPr>
        <w:t>/2606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86MS0061-01-2025-005406-56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Гочуа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Яны Романовны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Гочуа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«Вертикаль»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енного по адресу: 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30 лет Победы д. 53/2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 с нарушением установленного срока,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UserDefinedgrp-4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начало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eastAsia="Times New Roman" w:hAnsi="Times New Roman" w:cs="Times New Roman"/>
          <w:sz w:val="26"/>
          <w:szCs w:val="26"/>
        </w:rPr>
        <w:t>10.03.2025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Гочуа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Гочуа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2769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-сведен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по форме ЕФС-1, направленные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«Вертикаль»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выписка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«Вертикаль»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</w:t>
      </w:r>
      <w:r>
        <w:rPr>
          <w:rFonts w:ascii="Times New Roman" w:eastAsia="Times New Roman" w:hAnsi="Times New Roman" w:cs="Times New Roman"/>
          <w:sz w:val="26"/>
          <w:szCs w:val="26"/>
        </w:rPr>
        <w:t>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«Вертикаль»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Гочуа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Я.Р</w:t>
      </w:r>
      <w:r>
        <w:rPr>
          <w:rFonts w:ascii="Times New Roman" w:eastAsia="Times New Roman" w:hAnsi="Times New Roman" w:cs="Times New Roman"/>
          <w:sz w:val="26"/>
          <w:szCs w:val="26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Гочуа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Я.Р. привлекалась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Гочуа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Гочуа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Яну Романовну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2391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03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1197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0">
    <w:name w:val="cat-UserDefined grp-43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